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55D9" w14:textId="77777777" w:rsidR="004943DE" w:rsidRPr="00531C29" w:rsidRDefault="00000031" w:rsidP="00B314E2">
      <w:pPr>
        <w:pStyle w:val="Titolo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531C2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MODULO DI RICHIESTA AUTORIZZAZIONE</w:t>
      </w:r>
    </w:p>
    <w:p w14:paraId="09E7F3CB" w14:textId="21D50E34" w:rsidR="004B2E6D" w:rsidRPr="00140847" w:rsidRDefault="00000031" w:rsidP="009D3D6C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it-IT"/>
        </w:rPr>
      </w:pPr>
      <w:r w:rsidRPr="00531C2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INGRESSO IN RITARDO / USCITA ANTICIPATA</w:t>
      </w:r>
      <w:r w:rsidRPr="00DA2F4A">
        <w:rPr>
          <w:rFonts w:ascii="Times New Roman" w:hAnsi="Times New Roman" w:cs="Times New Roman"/>
          <w:sz w:val="21"/>
          <w:szCs w:val="21"/>
          <w:lang w:val="it-IT"/>
        </w:rPr>
        <w:br/>
      </w:r>
      <w:r w:rsidRPr="00140847">
        <w:rPr>
          <w:rFonts w:ascii="Times New Roman" w:hAnsi="Times New Roman" w:cs="Times New Roman"/>
          <w:b/>
          <w:bCs/>
          <w:sz w:val="21"/>
          <w:szCs w:val="21"/>
          <w:lang w:val="it-IT"/>
        </w:rPr>
        <w:t>Al</w:t>
      </w:r>
      <w:r w:rsidR="00E5221E">
        <w:rPr>
          <w:rFonts w:ascii="Times New Roman" w:hAnsi="Times New Roman" w:cs="Times New Roman"/>
          <w:b/>
          <w:bCs/>
          <w:sz w:val="21"/>
          <w:szCs w:val="21"/>
          <w:lang w:val="it-IT"/>
        </w:rPr>
        <w:t>la</w:t>
      </w:r>
      <w:r w:rsidRPr="00140847">
        <w:rPr>
          <w:rFonts w:ascii="Times New Roman" w:hAnsi="Times New Roman" w:cs="Times New Roman"/>
          <w:b/>
          <w:bCs/>
          <w:sz w:val="21"/>
          <w:szCs w:val="21"/>
          <w:lang w:val="it-IT"/>
        </w:rPr>
        <w:t xml:space="preserve"> Dirigente Scolastic</w:t>
      </w:r>
      <w:r w:rsidR="00E5221E">
        <w:rPr>
          <w:rFonts w:ascii="Times New Roman" w:hAnsi="Times New Roman" w:cs="Times New Roman"/>
          <w:b/>
          <w:bCs/>
          <w:sz w:val="21"/>
          <w:szCs w:val="21"/>
          <w:lang w:val="it-IT"/>
        </w:rPr>
        <w:t>a</w:t>
      </w:r>
      <w:r w:rsidRPr="00140847">
        <w:rPr>
          <w:rFonts w:ascii="Times New Roman" w:hAnsi="Times New Roman" w:cs="Times New Roman"/>
          <w:b/>
          <w:bCs/>
          <w:sz w:val="21"/>
          <w:szCs w:val="21"/>
          <w:lang w:val="it-IT"/>
        </w:rPr>
        <w:br/>
        <w:t>del</w:t>
      </w:r>
      <w:r w:rsidR="004B2E6D" w:rsidRPr="00140847">
        <w:rPr>
          <w:rFonts w:ascii="Times New Roman" w:hAnsi="Times New Roman" w:cs="Times New Roman"/>
          <w:b/>
          <w:bCs/>
          <w:sz w:val="21"/>
          <w:szCs w:val="21"/>
          <w:lang w:val="it-IT"/>
        </w:rPr>
        <w:t xml:space="preserve"> Liceo Artistico “San Leucio”, Caserta</w:t>
      </w:r>
    </w:p>
    <w:p w14:paraId="25752AD0" w14:textId="77777777" w:rsidR="009D3D6C" w:rsidRPr="009D3D6C" w:rsidRDefault="00000031" w:rsidP="009D3D6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D3D6C">
        <w:rPr>
          <w:rFonts w:ascii="Times New Roman" w:hAnsi="Times New Roman" w:cs="Times New Roman"/>
          <w:sz w:val="20"/>
          <w:szCs w:val="20"/>
          <w:lang w:val="it-IT"/>
        </w:rPr>
        <w:t>I</w:t>
      </w:r>
      <w:r w:rsidR="004B2E6D" w:rsidRPr="009D3D6C">
        <w:rPr>
          <w:rFonts w:ascii="Times New Roman" w:hAnsi="Times New Roman" w:cs="Times New Roman"/>
          <w:sz w:val="20"/>
          <w:szCs w:val="20"/>
          <w:lang w:val="it-IT"/>
        </w:rPr>
        <w:t>l/la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t xml:space="preserve"> sottoscritto/a ____________________________________________, nato/a a ________________________</w:t>
      </w:r>
      <w:r w:rsidR="00B314E2" w:rsidRPr="009D3D6C">
        <w:rPr>
          <w:rFonts w:ascii="Times New Roman" w:hAnsi="Times New Roman" w:cs="Times New Roman"/>
          <w:sz w:val="20"/>
          <w:szCs w:val="20"/>
          <w:lang w:val="it-IT"/>
        </w:rPr>
        <w:t>__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t>____</w:t>
      </w:r>
      <w:r w:rsidR="00B314E2" w:rsidRPr="009D3D6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t>il ____/____/______, residente in ________________________, Via/Piazza _______________</w:t>
      </w:r>
      <w:r w:rsidR="004B2E6D" w:rsidRPr="009D3D6C">
        <w:rPr>
          <w:rFonts w:ascii="Times New Roman" w:hAnsi="Times New Roman" w:cs="Times New Roman"/>
          <w:sz w:val="20"/>
          <w:szCs w:val="20"/>
          <w:lang w:val="it-IT"/>
        </w:rPr>
        <w:t>____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t>, n. _____,</w:t>
      </w:r>
      <w:r w:rsidR="00B314E2" w:rsidRPr="009D3D6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t>telefono: _______________</w:t>
      </w:r>
      <w:r w:rsidR="004B2E6D" w:rsidRPr="009D3D6C">
        <w:rPr>
          <w:rFonts w:ascii="Times New Roman" w:hAnsi="Times New Roman" w:cs="Times New Roman"/>
          <w:sz w:val="20"/>
          <w:szCs w:val="20"/>
          <w:lang w:val="it-IT"/>
        </w:rPr>
        <w:t>_____</w:t>
      </w:r>
      <w:r w:rsidR="00B314E2" w:rsidRPr="009D3D6C">
        <w:rPr>
          <w:rFonts w:ascii="Times New Roman" w:hAnsi="Times New Roman" w:cs="Times New Roman"/>
          <w:sz w:val="20"/>
          <w:szCs w:val="20"/>
          <w:lang w:val="it-IT"/>
        </w:rPr>
        <w:t>_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t>, email: ___________________________,</w:t>
      </w:r>
      <w:r w:rsidR="00B314E2" w:rsidRPr="009D3D6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t>in qualità di genitore/tutore dell’alunno/a ________________________________________________,</w:t>
      </w:r>
      <w:r w:rsidR="00B314E2" w:rsidRPr="009D3D6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t>frequente la classe ____________ sezione_________</w:t>
      </w:r>
      <w:r w:rsidR="00B314E2" w:rsidRPr="009D3D6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t>nell’anno</w:t>
      </w:r>
      <w:r w:rsidR="00B314E2" w:rsidRPr="009D3D6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t>scolastico____________,</w:t>
      </w:r>
    </w:p>
    <w:p w14:paraId="3D605C99" w14:textId="4C1D91F4" w:rsidR="00DA2F4A" w:rsidRPr="0049442A" w:rsidRDefault="00000031" w:rsidP="009D3D6C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49442A">
        <w:rPr>
          <w:rFonts w:ascii="Times New Roman" w:hAnsi="Times New Roman" w:cs="Times New Roman"/>
          <w:b/>
          <w:bCs/>
          <w:lang w:val="it-IT"/>
        </w:rPr>
        <w:t>CHIED</w:t>
      </w:r>
      <w:r w:rsidR="00B314E2" w:rsidRPr="0049442A">
        <w:rPr>
          <w:rFonts w:ascii="Times New Roman" w:hAnsi="Times New Roman" w:cs="Times New Roman"/>
          <w:b/>
          <w:bCs/>
          <w:lang w:val="it-IT"/>
        </w:rPr>
        <w:t>E</w:t>
      </w:r>
    </w:p>
    <w:p w14:paraId="14F0F3D4" w14:textId="78CCB7C3" w:rsidR="004943DE" w:rsidRPr="009D3D6C" w:rsidRDefault="00000031" w:rsidP="009D3D6C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D3D6C">
        <w:rPr>
          <w:rFonts w:ascii="Times New Roman" w:hAnsi="Times New Roman" w:cs="Times New Roman"/>
          <w:sz w:val="20"/>
          <w:szCs w:val="20"/>
          <w:lang w:val="it-IT"/>
        </w:rPr>
        <w:t xml:space="preserve">che </w:t>
      </w:r>
      <w:r w:rsidR="009D3D6C" w:rsidRPr="009D3D6C">
        <w:rPr>
          <w:rFonts w:ascii="Times New Roman" w:hAnsi="Times New Roman" w:cs="Times New Roman"/>
          <w:sz w:val="20"/>
          <w:szCs w:val="20"/>
          <w:lang w:val="it-IT"/>
        </w:rPr>
        <w:t xml:space="preserve">per motivi di trasporto 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t>venga autorizzato/a il permesso di:</w:t>
      </w:r>
    </w:p>
    <w:p w14:paraId="7907AE84" w14:textId="43DCA14F" w:rsidR="00E5221E" w:rsidRPr="009D3D6C" w:rsidRDefault="00000031" w:rsidP="009D3D6C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9D3D6C">
        <w:rPr>
          <w:rFonts w:ascii="Segoe UI Symbol" w:hAnsi="Segoe UI Symbol" w:cs="Segoe UI Symbol"/>
          <w:sz w:val="20"/>
          <w:szCs w:val="20"/>
          <w:lang w:val="it-IT"/>
        </w:rPr>
        <w:t>☐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t xml:space="preserve"> ingresso </w:t>
      </w:r>
      <w:r w:rsidR="00975636" w:rsidRPr="009D3D6C">
        <w:rPr>
          <w:rFonts w:ascii="Times New Roman" w:hAnsi="Times New Roman" w:cs="Times New Roman"/>
          <w:sz w:val="20"/>
          <w:szCs w:val="20"/>
          <w:lang w:val="it-IT"/>
        </w:rPr>
        <w:t xml:space="preserve">posticipato di 10 minuti 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br/>
      </w:r>
      <w:r w:rsidRPr="009D3D6C">
        <w:rPr>
          <w:rFonts w:ascii="Segoe UI Symbol" w:hAnsi="Segoe UI Symbol" w:cs="Segoe UI Symbol"/>
          <w:sz w:val="20"/>
          <w:szCs w:val="20"/>
          <w:lang w:val="it-IT"/>
        </w:rPr>
        <w:t>☐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t xml:space="preserve"> uscita anticipata</w:t>
      </w:r>
      <w:r w:rsidR="00DA2F4A" w:rsidRPr="009D3D6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975636" w:rsidRPr="009D3D6C">
        <w:rPr>
          <w:rFonts w:ascii="Times New Roman" w:hAnsi="Times New Roman" w:cs="Times New Roman"/>
          <w:sz w:val="20"/>
          <w:szCs w:val="20"/>
          <w:lang w:val="it-IT"/>
        </w:rPr>
        <w:t>di 10 minuti</w:t>
      </w:r>
    </w:p>
    <w:p w14:paraId="72AC98D9" w14:textId="3094DD24" w:rsidR="00975636" w:rsidRPr="009D3D6C" w:rsidRDefault="00975636" w:rsidP="009D3D6C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D3D6C">
        <w:rPr>
          <w:rFonts w:ascii="Times New Roman" w:hAnsi="Times New Roman" w:cs="Times New Roman"/>
          <w:sz w:val="20"/>
          <w:szCs w:val="20"/>
          <w:lang w:val="it-IT"/>
        </w:rPr>
        <w:t>A</w:t>
      </w:r>
      <w:r w:rsidR="00E5221E" w:rsidRPr="009D3D6C">
        <w:rPr>
          <w:rFonts w:ascii="Times New Roman" w:hAnsi="Times New Roman" w:cs="Times New Roman"/>
          <w:sz w:val="20"/>
          <w:szCs w:val="20"/>
          <w:lang w:val="it-IT"/>
        </w:rPr>
        <w:t xml:space="preserve"> tal fine si dichiara che</w:t>
      </w:r>
      <w:r w:rsidR="009D3D6C" w:rsidRPr="009D3D6C">
        <w:rPr>
          <w:rFonts w:ascii="Times New Roman" w:hAnsi="Times New Roman" w:cs="Times New Roman"/>
          <w:sz w:val="20"/>
          <w:szCs w:val="20"/>
          <w:lang w:val="it-IT"/>
        </w:rPr>
        <w:t xml:space="preserve"> l</w:t>
      </w:r>
      <w:r w:rsidR="00E5221E" w:rsidRPr="009D3D6C">
        <w:rPr>
          <w:rFonts w:ascii="Times New Roman" w:hAnsi="Times New Roman" w:cs="Times New Roman"/>
          <w:sz w:val="20"/>
          <w:szCs w:val="20"/>
          <w:lang w:val="it-IT"/>
        </w:rPr>
        <w:t xml:space="preserve">a studentessa /studente per raggiungere la sede scolastica 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t xml:space="preserve">centrale/succursale utilizza la linea di trasporto: </w:t>
      </w:r>
    </w:p>
    <w:p w14:paraId="15BD98E0" w14:textId="5DD1404F" w:rsidR="00975636" w:rsidRPr="009D3D6C" w:rsidRDefault="00975636" w:rsidP="009D3D6C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D3D6C">
        <w:rPr>
          <w:rFonts w:ascii="Times New Roman" w:hAnsi="Times New Roman" w:cs="Times New Roman"/>
          <w:sz w:val="20"/>
          <w:szCs w:val="20"/>
          <w:lang w:val="it-IT"/>
        </w:rPr>
        <w:t>Compagnia di trasporto:…………………………………</w:t>
      </w:r>
    </w:p>
    <w:p w14:paraId="2C451B80" w14:textId="77777777" w:rsidR="00975636" w:rsidRPr="009D3D6C" w:rsidRDefault="00975636" w:rsidP="009D3D6C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D3D6C">
        <w:rPr>
          <w:rFonts w:ascii="Times New Roman" w:hAnsi="Times New Roman" w:cs="Times New Roman"/>
          <w:sz w:val="20"/>
          <w:szCs w:val="20"/>
          <w:lang w:val="it-IT"/>
        </w:rPr>
        <w:t>Tratta di percorrenza:</w:t>
      </w:r>
    </w:p>
    <w:p w14:paraId="33F007BC" w14:textId="1B236162" w:rsidR="00975636" w:rsidRPr="009D3D6C" w:rsidRDefault="00975636" w:rsidP="009D3D6C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D3D6C">
        <w:rPr>
          <w:rFonts w:ascii="Times New Roman" w:hAnsi="Times New Roman" w:cs="Times New Roman"/>
          <w:sz w:val="20"/>
          <w:szCs w:val="20"/>
          <w:lang w:val="it-IT"/>
        </w:rPr>
        <w:t>Andata: da………………………a ………………………..</w:t>
      </w:r>
    </w:p>
    <w:p w14:paraId="56EEB2E1" w14:textId="590C877B" w:rsidR="00975636" w:rsidRPr="009D3D6C" w:rsidRDefault="00975636" w:rsidP="009D3D6C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D3D6C">
        <w:rPr>
          <w:rFonts w:ascii="Times New Roman" w:hAnsi="Times New Roman" w:cs="Times New Roman"/>
          <w:sz w:val="20"/>
          <w:szCs w:val="20"/>
          <w:lang w:val="it-IT"/>
        </w:rPr>
        <w:t>Ritorno da……………………….a………………………..</w:t>
      </w:r>
    </w:p>
    <w:p w14:paraId="00BFCA0D" w14:textId="18D0A235" w:rsidR="00975636" w:rsidRPr="009D3D6C" w:rsidRDefault="00975636" w:rsidP="009D3D6C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D3D6C">
        <w:rPr>
          <w:rFonts w:ascii="Times New Roman" w:hAnsi="Times New Roman" w:cs="Times New Roman"/>
          <w:sz w:val="20"/>
          <w:szCs w:val="20"/>
          <w:lang w:val="it-IT"/>
        </w:rPr>
        <w:t>Si allega alla presente</w:t>
      </w:r>
    </w:p>
    <w:p w14:paraId="6626FE0C" w14:textId="725E8F3B" w:rsidR="00975636" w:rsidRPr="009D3D6C" w:rsidRDefault="00975636" w:rsidP="009D3D6C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D3D6C">
        <w:rPr>
          <w:rFonts w:ascii="Times New Roman" w:hAnsi="Times New Roman" w:cs="Times New Roman"/>
          <w:sz w:val="20"/>
          <w:szCs w:val="20"/>
          <w:lang w:val="it-IT"/>
        </w:rPr>
        <w:t>Copia documenti di identità dei genitori/tutori</w:t>
      </w:r>
    </w:p>
    <w:p w14:paraId="79EFC211" w14:textId="16BBE7FB" w:rsidR="00975636" w:rsidRPr="009D3D6C" w:rsidRDefault="00975636" w:rsidP="009D3D6C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D3D6C">
        <w:rPr>
          <w:rFonts w:ascii="Times New Roman" w:hAnsi="Times New Roman" w:cs="Times New Roman"/>
          <w:sz w:val="20"/>
          <w:szCs w:val="20"/>
          <w:lang w:val="it-IT"/>
        </w:rPr>
        <w:t>Copia abbonamento della studentessa/studente</w:t>
      </w:r>
    </w:p>
    <w:p w14:paraId="64826479" w14:textId="21A2F05F" w:rsidR="00975636" w:rsidRPr="009D3D6C" w:rsidRDefault="00975636" w:rsidP="009D3D6C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D3D6C">
        <w:rPr>
          <w:rFonts w:ascii="Times New Roman" w:hAnsi="Times New Roman" w:cs="Times New Roman"/>
          <w:sz w:val="20"/>
          <w:szCs w:val="20"/>
          <w:lang w:val="it-IT"/>
        </w:rPr>
        <w:t>Copia orario della compagnia di trasporto di interesse.</w:t>
      </w:r>
    </w:p>
    <w:p w14:paraId="6E42113B" w14:textId="77777777" w:rsidR="009D3D6C" w:rsidRDefault="00AB45F3" w:rsidP="009D3D6C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9D3D6C">
        <w:rPr>
          <w:rFonts w:ascii="Times New Roman" w:hAnsi="Times New Roman" w:cs="Times New Roman"/>
          <w:sz w:val="20"/>
          <w:szCs w:val="20"/>
          <w:lang w:val="it-IT"/>
        </w:rPr>
        <w:t>I</w:t>
      </w:r>
      <w:r w:rsidR="00000031" w:rsidRPr="009D3D6C">
        <w:rPr>
          <w:rFonts w:ascii="Times New Roman" w:hAnsi="Times New Roman" w:cs="Times New Roman"/>
          <w:sz w:val="20"/>
          <w:szCs w:val="20"/>
          <w:lang w:val="it-IT"/>
        </w:rPr>
        <w:t>ndicare da data ____/____/____ a data ____/____/____</w:t>
      </w:r>
      <w:r w:rsidR="00000031" w:rsidRPr="009D3D6C">
        <w:rPr>
          <w:rFonts w:ascii="Times New Roman" w:hAnsi="Times New Roman" w:cs="Times New Roman"/>
          <w:sz w:val="20"/>
          <w:szCs w:val="20"/>
          <w:lang w:val="it-IT"/>
        </w:rPr>
        <w:br/>
      </w:r>
    </w:p>
    <w:p w14:paraId="7BA32B3B" w14:textId="7E395FDC" w:rsidR="00DA2F4A" w:rsidRPr="009D3D6C" w:rsidRDefault="00000031" w:rsidP="009D3D6C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D3D6C">
        <w:rPr>
          <w:rFonts w:ascii="Times New Roman" w:hAnsi="Times New Roman" w:cs="Times New Roman"/>
          <w:sz w:val="20"/>
          <w:szCs w:val="20"/>
          <w:lang w:val="it-IT"/>
        </w:rPr>
        <w:t>Dichiaro che il motivo della richiesta è veritiero e conforme alle condizioni previste dal regolamento</w:t>
      </w:r>
      <w:r w:rsidR="00B314E2" w:rsidRPr="009D3D6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t>d’istituto e che ho informato</w:t>
      </w:r>
      <w:r w:rsidR="009D3D6C" w:rsidRPr="009D3D6C">
        <w:rPr>
          <w:rFonts w:ascii="Times New Roman" w:hAnsi="Times New Roman" w:cs="Times New Roman"/>
          <w:sz w:val="20"/>
          <w:szCs w:val="20"/>
          <w:lang w:val="it-IT"/>
        </w:rPr>
        <w:t>/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t>concordato la presente richiesta con l’altro genitore/tutore, ai sensi degli artt. 316 e seguenti del Codice Civile.</w:t>
      </w:r>
    </w:p>
    <w:p w14:paraId="6414450D" w14:textId="660AE9ED" w:rsidR="004943DE" w:rsidRPr="009D3D6C" w:rsidRDefault="00000031" w:rsidP="009D3D6C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D3D6C">
        <w:rPr>
          <w:rFonts w:ascii="Times New Roman" w:hAnsi="Times New Roman" w:cs="Times New Roman"/>
          <w:sz w:val="20"/>
          <w:szCs w:val="20"/>
          <w:lang w:val="it-IT"/>
        </w:rPr>
        <w:t>Data: ____/____/______</w:t>
      </w:r>
    </w:p>
    <w:p w14:paraId="05C884E2" w14:textId="77A7C45F" w:rsidR="00DA2F4A" w:rsidRPr="009D3D6C" w:rsidRDefault="00000031" w:rsidP="007D0F61">
      <w:pPr>
        <w:spacing w:line="36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9D3D6C">
        <w:rPr>
          <w:rFonts w:ascii="Times New Roman" w:hAnsi="Times New Roman" w:cs="Times New Roman"/>
          <w:sz w:val="20"/>
          <w:szCs w:val="20"/>
          <w:lang w:val="it-IT"/>
        </w:rPr>
        <w:t>Firma del genitore/tutore richiedente: ______________________________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br/>
        <w:t>Firma dell’altro genitore/tutore: ______________________________</w:t>
      </w:r>
    </w:p>
    <w:p w14:paraId="437BB271" w14:textId="77777777" w:rsidR="00DA2F4A" w:rsidRPr="009D3D6C" w:rsidRDefault="00000031" w:rsidP="009D3D6C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9D3D6C">
        <w:rPr>
          <w:rFonts w:ascii="Times New Roman" w:hAnsi="Times New Roman" w:cs="Times New Roman"/>
          <w:b/>
          <w:bCs/>
          <w:sz w:val="20"/>
          <w:szCs w:val="20"/>
          <w:lang w:val="it-IT"/>
        </w:rPr>
        <w:t>DECISIONE DELLA SCUOLA</w:t>
      </w:r>
    </w:p>
    <w:p w14:paraId="243BAB9E" w14:textId="7B796B52" w:rsidR="004943DE" w:rsidRPr="009D3D6C" w:rsidRDefault="00000031" w:rsidP="009D3D6C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9D3D6C">
        <w:rPr>
          <w:rFonts w:ascii="Segoe UI Symbol" w:hAnsi="Segoe UI Symbol" w:cs="Segoe UI Symbol"/>
          <w:sz w:val="20"/>
          <w:szCs w:val="20"/>
          <w:lang w:val="it-IT"/>
        </w:rPr>
        <w:t>☐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t xml:space="preserve"> Autorizzato/a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br/>
      </w:r>
      <w:r w:rsidRPr="009D3D6C">
        <w:rPr>
          <w:rFonts w:ascii="Segoe UI Symbol" w:hAnsi="Segoe UI Symbol" w:cs="Segoe UI Symbol"/>
          <w:sz w:val="20"/>
          <w:szCs w:val="20"/>
          <w:lang w:val="it-IT"/>
        </w:rPr>
        <w:t>☐</w:t>
      </w:r>
      <w:r w:rsidRPr="009D3D6C">
        <w:rPr>
          <w:rFonts w:ascii="Times New Roman" w:hAnsi="Times New Roman" w:cs="Times New Roman"/>
          <w:sz w:val="20"/>
          <w:szCs w:val="20"/>
          <w:lang w:val="it-IT"/>
        </w:rPr>
        <w:t xml:space="preserve"> Non autorizzato/a</w:t>
      </w:r>
    </w:p>
    <w:p w14:paraId="5B7AAADF" w14:textId="77777777" w:rsidR="00AB45F3" w:rsidRPr="009D3D6C" w:rsidRDefault="00000031" w:rsidP="009D3D6C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D3D6C">
        <w:rPr>
          <w:rFonts w:ascii="Times New Roman" w:hAnsi="Times New Roman" w:cs="Times New Roman"/>
          <w:sz w:val="20"/>
          <w:szCs w:val="20"/>
          <w:lang w:val="it-IT"/>
        </w:rPr>
        <w:t>Data: ____/____/______</w:t>
      </w:r>
    </w:p>
    <w:p w14:paraId="1E76A07B" w14:textId="4B10165B" w:rsidR="004943DE" w:rsidRPr="009D3D6C" w:rsidRDefault="00000031" w:rsidP="009D3D6C">
      <w:pPr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9D3D6C">
        <w:rPr>
          <w:rFonts w:ascii="Times New Roman" w:hAnsi="Times New Roman" w:cs="Times New Roman"/>
          <w:sz w:val="20"/>
          <w:szCs w:val="20"/>
          <w:lang w:val="it-IT"/>
        </w:rPr>
        <w:t>Firma del Dirigente Scolastico o suo delegato:</w:t>
      </w:r>
    </w:p>
    <w:p w14:paraId="43367C06" w14:textId="4B9F1FD3" w:rsidR="00AB45F3" w:rsidRPr="00DA2F4A" w:rsidRDefault="004B2E6D" w:rsidP="009D3D6C">
      <w:pPr>
        <w:jc w:val="right"/>
        <w:rPr>
          <w:rFonts w:ascii="Times New Roman" w:hAnsi="Times New Roman" w:cs="Times New Roman"/>
          <w:sz w:val="21"/>
          <w:szCs w:val="21"/>
          <w:lang w:val="it-IT"/>
        </w:rPr>
      </w:pPr>
      <w:r w:rsidRPr="00DA2F4A">
        <w:rPr>
          <w:rFonts w:ascii="Times New Roman" w:hAnsi="Times New Roman" w:cs="Times New Roman"/>
          <w:sz w:val="21"/>
          <w:szCs w:val="21"/>
          <w:lang w:val="it-IT"/>
        </w:rPr>
        <w:t>_____________________________________</w:t>
      </w:r>
    </w:p>
    <w:sectPr w:rsidR="00AB45F3" w:rsidRPr="00DA2F4A" w:rsidSect="009D3D6C">
      <w:pgSz w:w="12240" w:h="15840"/>
      <w:pgMar w:top="142" w:right="943" w:bottom="440" w:left="10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2C4964"/>
    <w:multiLevelType w:val="hybridMultilevel"/>
    <w:tmpl w:val="66F67C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70318">
    <w:abstractNumId w:val="8"/>
  </w:num>
  <w:num w:numId="2" w16cid:durableId="1723169551">
    <w:abstractNumId w:val="6"/>
  </w:num>
  <w:num w:numId="3" w16cid:durableId="1118598438">
    <w:abstractNumId w:val="5"/>
  </w:num>
  <w:num w:numId="4" w16cid:durableId="256254284">
    <w:abstractNumId w:val="4"/>
  </w:num>
  <w:num w:numId="5" w16cid:durableId="1183320569">
    <w:abstractNumId w:val="7"/>
  </w:num>
  <w:num w:numId="6" w16cid:durableId="273758205">
    <w:abstractNumId w:val="3"/>
  </w:num>
  <w:num w:numId="7" w16cid:durableId="1184199933">
    <w:abstractNumId w:val="2"/>
  </w:num>
  <w:num w:numId="8" w16cid:durableId="1678002382">
    <w:abstractNumId w:val="1"/>
  </w:num>
  <w:num w:numId="9" w16cid:durableId="653488856">
    <w:abstractNumId w:val="0"/>
  </w:num>
  <w:num w:numId="10" w16cid:durableId="1299261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31"/>
    <w:rsid w:val="00034616"/>
    <w:rsid w:val="0006063C"/>
    <w:rsid w:val="00140847"/>
    <w:rsid w:val="0015074B"/>
    <w:rsid w:val="0029639D"/>
    <w:rsid w:val="0030599E"/>
    <w:rsid w:val="00326F90"/>
    <w:rsid w:val="004943DE"/>
    <w:rsid w:val="0049442A"/>
    <w:rsid w:val="004B2E6D"/>
    <w:rsid w:val="00531C29"/>
    <w:rsid w:val="007D0F61"/>
    <w:rsid w:val="008B0637"/>
    <w:rsid w:val="00975636"/>
    <w:rsid w:val="009D3D6C"/>
    <w:rsid w:val="00AA1D8D"/>
    <w:rsid w:val="00AB45F3"/>
    <w:rsid w:val="00B314E2"/>
    <w:rsid w:val="00B47730"/>
    <w:rsid w:val="00CB0664"/>
    <w:rsid w:val="00CC1875"/>
    <w:rsid w:val="00D91913"/>
    <w:rsid w:val="00DA2F4A"/>
    <w:rsid w:val="00E5221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64FF9"/>
  <w14:defaultImageDpi w14:val="300"/>
  <w15:docId w15:val="{8966D920-73CA-3442-BA38-F7DBAADC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VICE-PRESIDENZA</cp:lastModifiedBy>
  <cp:revision>4</cp:revision>
  <dcterms:created xsi:type="dcterms:W3CDTF">2025-09-23T11:03:00Z</dcterms:created>
  <dcterms:modified xsi:type="dcterms:W3CDTF">2025-09-23T11:53:00Z</dcterms:modified>
  <cp:category/>
</cp:coreProperties>
</file>