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ED46" w14:textId="59187B6C" w:rsidR="00DD129C" w:rsidRPr="00E32BDD" w:rsidRDefault="00E32BDD" w:rsidP="005D4254">
      <w:pPr>
        <w:pStyle w:val="Titolo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MODULO DI DELEGA PER IL RITIRO DELL’ALUNNO/A</w:t>
      </w:r>
    </w:p>
    <w:p w14:paraId="13B99762" w14:textId="77777777" w:rsidR="00E32BDD" w:rsidRDefault="00E32BDD" w:rsidP="00E32BDD">
      <w:pPr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14:paraId="2ED1542C" w14:textId="7D506E9F" w:rsidR="00DD129C" w:rsidRPr="00E32BDD" w:rsidRDefault="00E32BDD" w:rsidP="00E32BDD">
      <w:pPr>
        <w:ind w:left="142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Al</w:t>
      </w:r>
      <w:r w:rsidR="0028631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la</w:t>
      </w:r>
      <w:r w:rsidRPr="00E32BD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 xml:space="preserve"> Dirigente Scolastic</w:t>
      </w:r>
      <w:r w:rsidR="0028631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t>a</w:t>
      </w:r>
      <w:r w:rsidRPr="00E32BD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it-IT"/>
        </w:rPr>
        <w:br/>
        <w:t>del Liceo Artistico “San Leucio”, Caserta</w:t>
      </w:r>
      <w:r w:rsidR="005D4254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</w:r>
    </w:p>
    <w:p w14:paraId="2F96E93D" w14:textId="6E682BE2" w:rsidR="00DD129C" w:rsidRPr="00E32BDD" w:rsidRDefault="005D4254" w:rsidP="005D4254">
      <w:pPr>
        <w:spacing w:line="48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Io/noi sottoscritto/i:</w:t>
      </w:r>
    </w:p>
    <w:p w14:paraId="4B7E9E0E" w14:textId="28D22956" w:rsidR="00DD129C" w:rsidRPr="00E32BDD" w:rsidRDefault="005D4254" w:rsidP="005D4254">
      <w:pPr>
        <w:spacing w:line="48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Nome e 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ognome del 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p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adre/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t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utore ____________________________________________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n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ato a</w:t>
      </w:r>
      <w:r w:rsidR="00005CF8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</w:t>
      </w:r>
      <w:r w:rsidR="002347A0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_ 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il ______________________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c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odice fiscale ___________________________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____, r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esidente in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________ 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Via/Piazza ____________________________ n. ____ CAP _______ 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omune ____________ Provincia _____</w:t>
      </w:r>
    </w:p>
    <w:p w14:paraId="53825135" w14:textId="5349E5EF" w:rsidR="00DD129C" w:rsidRPr="00E32BDD" w:rsidRDefault="005D4254" w:rsidP="005D4254">
      <w:pPr>
        <w:spacing w:line="48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e</w:t>
      </w:r>
    </w:p>
    <w:p w14:paraId="78C03F19" w14:textId="491792B6" w:rsidR="00A6476A" w:rsidRPr="00E32BDD" w:rsidRDefault="005D4254" w:rsidP="005D4254">
      <w:pPr>
        <w:spacing w:line="48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Nome e 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ognome della 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m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adre/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t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utrice </w:t>
      </w:r>
      <w:r w:rsidR="00A6476A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__________________________________________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n</w:t>
      </w:r>
      <w:r w:rsidR="00A6476A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at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</w:t>
      </w:r>
      <w:r w:rsidR="00A6476A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a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="00A6476A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</w:t>
      </w:r>
      <w:r w:rsidR="002347A0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_  </w:t>
      </w:r>
      <w:r w:rsidR="00A6476A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il ______________________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c</w:t>
      </w:r>
      <w:r w:rsidR="00A6476A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odice fiscale ___________________________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____, r</w:t>
      </w:r>
      <w:r w:rsidR="00A6476A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esidente in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="00A6476A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_________________</w:t>
      </w:r>
      <w:r w:rsidR="00A6476A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________</w:t>
      </w:r>
      <w:r w:rsidR="002347A0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="00A6476A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Via/Piazza ____________________________ n. ____ CAP _______ Comune ____________ Provincia _____</w:t>
      </w:r>
    </w:p>
    <w:p w14:paraId="0E78201D" w14:textId="77777777" w:rsidR="00A6476A" w:rsidRDefault="00A6476A" w:rsidP="00005CF8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14:paraId="3E51BD38" w14:textId="2FBC91B7" w:rsidR="00DD129C" w:rsidRDefault="00A6476A" w:rsidP="005D4254">
      <w:pPr>
        <w:spacing w:line="48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i</w:t>
      </w:r>
      <w:r w:rsidR="005D4254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n qualità di genitore/i / esercenti la patria potestà dell’alunno/a:</w:t>
      </w:r>
      <w:r w:rsidR="005D4254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  <w:t xml:space="preserve">Nome e </w:t>
      </w:r>
      <w:r w:rsidR="002347A0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</w:t>
      </w:r>
      <w:r w:rsidR="005D4254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ognome dell’</w:t>
      </w:r>
      <w:r w:rsidR="002347A0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</w:t>
      </w:r>
      <w:r w:rsidR="005D4254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lunno/a ____________________________________________</w:t>
      </w:r>
      <w:r w:rsidR="002347A0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n</w:t>
      </w:r>
      <w:r w:rsidR="005D4254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ato/a a __________________________ il ___________________________</w:t>
      </w:r>
      <w:r w:rsidR="002347A0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i</w:t>
      </w:r>
      <w:r w:rsidR="005D4254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scritto/a alla classe/sezione ________________________</w:t>
      </w:r>
      <w:r w:rsidR="00FB27BC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del plesso centrale/succursale</w:t>
      </w:r>
    </w:p>
    <w:p w14:paraId="702EDB44" w14:textId="77777777" w:rsidR="00FB27BC" w:rsidRPr="00E32BDD" w:rsidRDefault="00FB27BC" w:rsidP="002347A0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14:paraId="60D4DB58" w14:textId="77777777" w:rsidR="00DD129C" w:rsidRPr="00E32BDD" w:rsidRDefault="005D4254" w:rsidP="00FB27BC">
      <w:pPr>
        <w:spacing w:line="360" w:lineRule="auto"/>
        <w:ind w:left="142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DICHIARANO:</w:t>
      </w:r>
    </w:p>
    <w:p w14:paraId="60EF9C2E" w14:textId="4A3CCC05" w:rsidR="00DD129C" w:rsidRPr="00E32BDD" w:rsidRDefault="004C2DA6" w:rsidP="00005CF8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In caso di impossibilità di</w:t>
      </w:r>
      <w:r w:rsidR="005D4254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provvedere personalmente al ritiro dell’alunno/a dalla scuola</w:t>
      </w:r>
      <w:r w:rsidR="00FB27BC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;</w:t>
      </w:r>
    </w:p>
    <w:p w14:paraId="6347690D" w14:textId="3D848671" w:rsidR="00DD129C" w:rsidRPr="00E32BDD" w:rsidRDefault="005D4254" w:rsidP="00005CF8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delega</w:t>
      </w:r>
      <w:r w:rsid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no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per il ritiro l’alunno/a alla/alle persona/e di fiducia indicata/e qui sotto: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4"/>
        <w:gridCol w:w="2859"/>
        <w:gridCol w:w="1282"/>
        <w:gridCol w:w="1107"/>
        <w:gridCol w:w="1559"/>
        <w:gridCol w:w="2959"/>
      </w:tblGrid>
      <w:tr w:rsidR="00E32BDD" w:rsidRPr="00E32BDD" w14:paraId="06F3EB84" w14:textId="77777777">
        <w:tc>
          <w:tcPr>
            <w:tcW w:w="1440" w:type="dxa"/>
          </w:tcPr>
          <w:p w14:paraId="4595F77B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1440" w:type="dxa"/>
          </w:tcPr>
          <w:p w14:paraId="254408C5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Nome e Cognome</w:t>
            </w:r>
          </w:p>
        </w:tc>
        <w:tc>
          <w:tcPr>
            <w:tcW w:w="1440" w:type="dxa"/>
          </w:tcPr>
          <w:p w14:paraId="3E11344D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Nato/a a</w:t>
            </w:r>
          </w:p>
        </w:tc>
        <w:tc>
          <w:tcPr>
            <w:tcW w:w="1440" w:type="dxa"/>
          </w:tcPr>
          <w:p w14:paraId="3510336F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</w:t>
            </w:r>
          </w:p>
        </w:tc>
        <w:tc>
          <w:tcPr>
            <w:tcW w:w="1440" w:type="dxa"/>
          </w:tcPr>
          <w:p w14:paraId="4991EB69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Residente a</w:t>
            </w:r>
          </w:p>
        </w:tc>
        <w:tc>
          <w:tcPr>
            <w:tcW w:w="1440" w:type="dxa"/>
          </w:tcPr>
          <w:p w14:paraId="7E00FCEC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Documento di riconoscimento</w:t>
            </w:r>
          </w:p>
        </w:tc>
      </w:tr>
      <w:tr w:rsidR="00E32BDD" w:rsidRPr="00E32BDD" w14:paraId="416C9D7B" w14:textId="77777777">
        <w:tc>
          <w:tcPr>
            <w:tcW w:w="1440" w:type="dxa"/>
          </w:tcPr>
          <w:p w14:paraId="569ECB24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24E41A04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</w:t>
            </w:r>
          </w:p>
        </w:tc>
        <w:tc>
          <w:tcPr>
            <w:tcW w:w="1440" w:type="dxa"/>
          </w:tcPr>
          <w:p w14:paraId="5DC6E18B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</w:t>
            </w:r>
          </w:p>
        </w:tc>
        <w:tc>
          <w:tcPr>
            <w:tcW w:w="1440" w:type="dxa"/>
          </w:tcPr>
          <w:p w14:paraId="31C78663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440" w:type="dxa"/>
          </w:tcPr>
          <w:p w14:paraId="4E7B453A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</w:t>
            </w:r>
          </w:p>
        </w:tc>
        <w:tc>
          <w:tcPr>
            <w:tcW w:w="1440" w:type="dxa"/>
          </w:tcPr>
          <w:p w14:paraId="6A1BA3ED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</w:t>
            </w:r>
          </w:p>
        </w:tc>
      </w:tr>
      <w:tr w:rsidR="00E32BDD" w:rsidRPr="00E32BDD" w14:paraId="71F7217A" w14:textId="77777777">
        <w:tc>
          <w:tcPr>
            <w:tcW w:w="1440" w:type="dxa"/>
          </w:tcPr>
          <w:p w14:paraId="7EE23E1D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875D4D9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</w:t>
            </w:r>
          </w:p>
        </w:tc>
        <w:tc>
          <w:tcPr>
            <w:tcW w:w="1440" w:type="dxa"/>
          </w:tcPr>
          <w:p w14:paraId="6B735B7A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</w:t>
            </w:r>
          </w:p>
        </w:tc>
        <w:tc>
          <w:tcPr>
            <w:tcW w:w="1440" w:type="dxa"/>
          </w:tcPr>
          <w:p w14:paraId="43893E92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440" w:type="dxa"/>
          </w:tcPr>
          <w:p w14:paraId="03324C92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</w:t>
            </w:r>
          </w:p>
        </w:tc>
        <w:tc>
          <w:tcPr>
            <w:tcW w:w="1440" w:type="dxa"/>
          </w:tcPr>
          <w:p w14:paraId="3BB0353C" w14:textId="77777777" w:rsidR="00DD129C" w:rsidRPr="00E32BDD" w:rsidRDefault="005D4254" w:rsidP="00005CF8">
            <w:pPr>
              <w:spacing w:line="36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</w:t>
            </w:r>
          </w:p>
        </w:tc>
      </w:tr>
    </w:tbl>
    <w:p w14:paraId="1E79A7CE" w14:textId="77777777" w:rsidR="004C2DA6" w:rsidRDefault="004C2DA6" w:rsidP="004C2DA6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14:paraId="6115F06F" w14:textId="71D549B5" w:rsidR="004C2DA6" w:rsidRDefault="004C2DA6" w:rsidP="004C2DA6">
      <w:pPr>
        <w:spacing w:line="360" w:lineRule="auto"/>
        <w:ind w:left="142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lastRenderedPageBreak/>
        <w:t>Dichiarano che:</w:t>
      </w:r>
    </w:p>
    <w:p w14:paraId="4336F366" w14:textId="54F62DFB" w:rsidR="005D4254" w:rsidRPr="004C2DA6" w:rsidRDefault="004C2DA6" w:rsidP="004C2DA6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La persona delegata </w:t>
      </w:r>
      <w:r w:rsidR="005D4254" w:rsidRP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dovrà esibire un documento valido di identificazione al momento del ritiro.</w:t>
      </w:r>
    </w:p>
    <w:p w14:paraId="23D4DB5E" w14:textId="24E7E0DA" w:rsidR="004C2DA6" w:rsidRPr="004C2DA6" w:rsidRDefault="004C2DA6" w:rsidP="004C2DA6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Si solleva </w:t>
      </w:r>
      <w:r w:rsidRP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l’Istituto da ogni responsabilità derivante dal ritiro dell’alunno/a da parte della/dei persona/e delegata/e.</w:t>
      </w:r>
    </w:p>
    <w:p w14:paraId="5FD16541" w14:textId="1DB80F43" w:rsidR="004C2DA6" w:rsidRDefault="004C2DA6" w:rsidP="00005CF8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Allegato</w:t>
      </w:r>
    </w:p>
    <w:p w14:paraId="5139E304" w14:textId="252E08CF" w:rsidR="00DD129C" w:rsidRPr="00E32BDD" w:rsidRDefault="004C2DA6" w:rsidP="00005CF8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1</w:t>
      </w:r>
      <w:r w:rsidR="005D4254"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.  copia del documento del/dei genitore/i e del/dei delegato/i.</w:t>
      </w:r>
    </w:p>
    <w:p w14:paraId="4C50E55A" w14:textId="77777777" w:rsidR="00DD129C" w:rsidRPr="00E32BDD" w:rsidRDefault="005D4254" w:rsidP="00005CF8">
      <w:pPr>
        <w:spacing w:line="360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  <w:t>Data _____________________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</w:r>
    </w:p>
    <w:p w14:paraId="567B8609" w14:textId="77777777" w:rsidR="00DD129C" w:rsidRPr="00E32BDD" w:rsidRDefault="005D4254" w:rsidP="005D4254">
      <w:pPr>
        <w:spacing w:line="360" w:lineRule="auto"/>
        <w:ind w:left="142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Firma del Padre/Tutore ________________________________________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</w:r>
    </w:p>
    <w:p w14:paraId="5BD1E707" w14:textId="77777777" w:rsidR="00DD129C" w:rsidRPr="00E32BDD" w:rsidRDefault="005D4254" w:rsidP="005D4254">
      <w:pPr>
        <w:spacing w:line="360" w:lineRule="auto"/>
        <w:ind w:left="142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Firma della Madre/Tutrice ______________________________________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</w:r>
    </w:p>
    <w:p w14:paraId="1E98D6A1" w14:textId="77777777" w:rsidR="00DD129C" w:rsidRPr="00E32BDD" w:rsidRDefault="005D4254" w:rsidP="005D4254">
      <w:pPr>
        <w:spacing w:line="360" w:lineRule="auto"/>
        <w:ind w:left="142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Firma della/degli Persona/e Delegata/e per accettazione:</w:t>
      </w:r>
      <w:r w:rsidRPr="00E32BDD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</w:r>
    </w:p>
    <w:p w14:paraId="686EA538" w14:textId="77777777" w:rsidR="00DD129C" w:rsidRPr="004C2DA6" w:rsidRDefault="005D4254" w:rsidP="005D4254">
      <w:pPr>
        <w:spacing w:line="360" w:lineRule="auto"/>
        <w:ind w:left="142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Delegato 1: ____________________________</w:t>
      </w:r>
      <w:r w:rsidRP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</w:r>
    </w:p>
    <w:p w14:paraId="77C5412A" w14:textId="37E2120D" w:rsidR="00DD129C" w:rsidRPr="004C2DA6" w:rsidRDefault="005D4254" w:rsidP="005D4254">
      <w:pPr>
        <w:spacing w:line="360" w:lineRule="auto"/>
        <w:ind w:left="142"/>
        <w:jc w:val="right"/>
        <w:rPr>
          <w:lang w:val="it-IT"/>
        </w:rPr>
      </w:pPr>
      <w:r w:rsidRP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Delegato 2: ____________________________</w:t>
      </w:r>
      <w:r w:rsidRPr="004C2DA6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br/>
      </w:r>
    </w:p>
    <w:p w14:paraId="76DB5CDA" w14:textId="5886191F" w:rsidR="005D4254" w:rsidRPr="004C2DA6" w:rsidRDefault="005D4254" w:rsidP="005D4254">
      <w:pPr>
        <w:spacing w:line="360" w:lineRule="auto"/>
        <w:ind w:left="142"/>
        <w:rPr>
          <w:lang w:val="it-IT"/>
        </w:rPr>
      </w:pPr>
    </w:p>
    <w:p w14:paraId="31D67D30" w14:textId="77777777" w:rsidR="005D4254" w:rsidRPr="005D4254" w:rsidRDefault="005D4254" w:rsidP="005D4254">
      <w:pPr>
        <w:spacing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  <w:r w:rsidRPr="005D4254">
        <w:rPr>
          <w:rFonts w:ascii="Times New Roman" w:hAnsi="Times New Roman" w:cs="Times New Roman"/>
          <w:b/>
          <w:bCs/>
          <w:sz w:val="21"/>
          <w:szCs w:val="21"/>
          <w:lang w:val="it-IT"/>
        </w:rPr>
        <w:t>DECISIONE DELLA SCUOLA</w:t>
      </w:r>
    </w:p>
    <w:p w14:paraId="0C8D690A" w14:textId="77777777" w:rsidR="005D4254" w:rsidRPr="00DA2F4A" w:rsidRDefault="005D4254" w:rsidP="005D4254">
      <w:pPr>
        <w:spacing w:line="360" w:lineRule="auto"/>
        <w:rPr>
          <w:rFonts w:ascii="Times New Roman" w:hAnsi="Times New Roman" w:cs="Times New Roman"/>
          <w:sz w:val="21"/>
          <w:szCs w:val="21"/>
          <w:lang w:val="it-IT"/>
        </w:rPr>
      </w:pPr>
      <w:r w:rsidRPr="00DA2F4A">
        <w:rPr>
          <w:rFonts w:ascii="Segoe UI Symbol" w:hAnsi="Segoe UI Symbol" w:cs="Segoe UI Symbol"/>
          <w:sz w:val="21"/>
          <w:szCs w:val="21"/>
          <w:lang w:val="it-IT"/>
        </w:rPr>
        <w:t>☐</w:t>
      </w:r>
      <w:r w:rsidRPr="00DA2F4A">
        <w:rPr>
          <w:rFonts w:ascii="Times New Roman" w:hAnsi="Times New Roman" w:cs="Times New Roman"/>
          <w:sz w:val="21"/>
          <w:szCs w:val="21"/>
          <w:lang w:val="it-IT"/>
        </w:rPr>
        <w:t xml:space="preserve"> Autorizzato/a</w:t>
      </w:r>
      <w:r w:rsidRPr="00DA2F4A">
        <w:rPr>
          <w:rFonts w:ascii="Times New Roman" w:hAnsi="Times New Roman" w:cs="Times New Roman"/>
          <w:sz w:val="21"/>
          <w:szCs w:val="21"/>
          <w:lang w:val="it-IT"/>
        </w:rPr>
        <w:br/>
      </w:r>
      <w:r w:rsidRPr="00DA2F4A">
        <w:rPr>
          <w:rFonts w:ascii="Segoe UI Symbol" w:hAnsi="Segoe UI Symbol" w:cs="Segoe UI Symbol"/>
          <w:sz w:val="21"/>
          <w:szCs w:val="21"/>
          <w:lang w:val="it-IT"/>
        </w:rPr>
        <w:t>☐</w:t>
      </w:r>
      <w:r w:rsidRPr="00DA2F4A">
        <w:rPr>
          <w:rFonts w:ascii="Times New Roman" w:hAnsi="Times New Roman" w:cs="Times New Roman"/>
          <w:sz w:val="21"/>
          <w:szCs w:val="21"/>
          <w:lang w:val="it-IT"/>
        </w:rPr>
        <w:t xml:space="preserve"> Non autorizzato/a</w:t>
      </w:r>
    </w:p>
    <w:p w14:paraId="28036CDE" w14:textId="1A0D6566" w:rsidR="005D4254" w:rsidRPr="00DA2F4A" w:rsidRDefault="005D4254" w:rsidP="005D4254">
      <w:pPr>
        <w:rPr>
          <w:rFonts w:ascii="Times New Roman" w:hAnsi="Times New Roman" w:cs="Times New Roman"/>
          <w:sz w:val="21"/>
          <w:szCs w:val="21"/>
          <w:lang w:val="it-IT"/>
        </w:rPr>
      </w:pPr>
    </w:p>
    <w:p w14:paraId="26743806" w14:textId="77777777" w:rsidR="005D4254" w:rsidRPr="00DA2F4A" w:rsidRDefault="005D4254" w:rsidP="005D4254">
      <w:pPr>
        <w:rPr>
          <w:rFonts w:ascii="Times New Roman" w:hAnsi="Times New Roman" w:cs="Times New Roman"/>
          <w:sz w:val="21"/>
          <w:szCs w:val="21"/>
          <w:lang w:val="it-IT"/>
        </w:rPr>
      </w:pPr>
      <w:r w:rsidRPr="00DA2F4A">
        <w:rPr>
          <w:rFonts w:ascii="Times New Roman" w:hAnsi="Times New Roman" w:cs="Times New Roman"/>
          <w:sz w:val="21"/>
          <w:szCs w:val="21"/>
          <w:lang w:val="it-IT"/>
        </w:rPr>
        <w:t>Data: ____/____/______</w:t>
      </w:r>
    </w:p>
    <w:p w14:paraId="5395FA92" w14:textId="77777777" w:rsidR="005D4254" w:rsidRPr="00DA2F4A" w:rsidRDefault="005D4254" w:rsidP="005D4254">
      <w:pPr>
        <w:jc w:val="right"/>
        <w:rPr>
          <w:rFonts w:ascii="Times New Roman" w:hAnsi="Times New Roman" w:cs="Times New Roman"/>
          <w:sz w:val="21"/>
          <w:szCs w:val="21"/>
          <w:lang w:val="it-IT"/>
        </w:rPr>
      </w:pPr>
      <w:r w:rsidRPr="00DA2F4A">
        <w:rPr>
          <w:rFonts w:ascii="Times New Roman" w:hAnsi="Times New Roman" w:cs="Times New Roman"/>
          <w:sz w:val="21"/>
          <w:szCs w:val="21"/>
          <w:lang w:val="it-IT"/>
        </w:rPr>
        <w:t>Firma del Dirigente Scolastico o suo delegato:</w:t>
      </w:r>
    </w:p>
    <w:p w14:paraId="3BBA9C50" w14:textId="77777777" w:rsidR="005D4254" w:rsidRPr="00DA2F4A" w:rsidRDefault="005D4254" w:rsidP="005D4254">
      <w:pPr>
        <w:jc w:val="right"/>
        <w:rPr>
          <w:rFonts w:ascii="Times New Roman" w:hAnsi="Times New Roman" w:cs="Times New Roman"/>
          <w:sz w:val="21"/>
          <w:szCs w:val="21"/>
          <w:lang w:val="it-IT"/>
        </w:rPr>
      </w:pPr>
      <w:r w:rsidRPr="00DA2F4A">
        <w:rPr>
          <w:rFonts w:ascii="Times New Roman" w:hAnsi="Times New Roman" w:cs="Times New Roman"/>
          <w:sz w:val="21"/>
          <w:szCs w:val="21"/>
          <w:lang w:val="it-IT"/>
        </w:rPr>
        <w:t>_____________________________________</w:t>
      </w:r>
    </w:p>
    <w:p w14:paraId="2B7E92E7" w14:textId="77777777" w:rsidR="005D4254" w:rsidRDefault="005D4254" w:rsidP="005D4254">
      <w:pPr>
        <w:spacing w:line="360" w:lineRule="auto"/>
        <w:ind w:left="142"/>
      </w:pPr>
    </w:p>
    <w:sectPr w:rsidR="005D4254" w:rsidSect="005D4254">
      <w:pgSz w:w="12240" w:h="15840"/>
      <w:pgMar w:top="1132" w:right="942" w:bottom="1440" w:left="8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2543ED"/>
    <w:multiLevelType w:val="hybridMultilevel"/>
    <w:tmpl w:val="4D7267EA"/>
    <w:lvl w:ilvl="0" w:tplc="40DA69CC">
      <w:start w:val="3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37078747">
    <w:abstractNumId w:val="8"/>
  </w:num>
  <w:num w:numId="2" w16cid:durableId="1486050408">
    <w:abstractNumId w:val="6"/>
  </w:num>
  <w:num w:numId="3" w16cid:durableId="514732393">
    <w:abstractNumId w:val="5"/>
  </w:num>
  <w:num w:numId="4" w16cid:durableId="712584408">
    <w:abstractNumId w:val="4"/>
  </w:num>
  <w:num w:numId="5" w16cid:durableId="459954326">
    <w:abstractNumId w:val="7"/>
  </w:num>
  <w:num w:numId="6" w16cid:durableId="557787323">
    <w:abstractNumId w:val="3"/>
  </w:num>
  <w:num w:numId="7" w16cid:durableId="2029407272">
    <w:abstractNumId w:val="2"/>
  </w:num>
  <w:num w:numId="8" w16cid:durableId="1855656443">
    <w:abstractNumId w:val="1"/>
  </w:num>
  <w:num w:numId="9" w16cid:durableId="1741709834">
    <w:abstractNumId w:val="0"/>
  </w:num>
  <w:num w:numId="10" w16cid:durableId="1568027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CF8"/>
    <w:rsid w:val="00034616"/>
    <w:rsid w:val="0006063C"/>
    <w:rsid w:val="0015074B"/>
    <w:rsid w:val="002347A0"/>
    <w:rsid w:val="0028631E"/>
    <w:rsid w:val="0029639D"/>
    <w:rsid w:val="00326F90"/>
    <w:rsid w:val="004C2DA6"/>
    <w:rsid w:val="005D4254"/>
    <w:rsid w:val="007C17C0"/>
    <w:rsid w:val="00A6476A"/>
    <w:rsid w:val="00AA1D8D"/>
    <w:rsid w:val="00B47730"/>
    <w:rsid w:val="00CB0664"/>
    <w:rsid w:val="00DD129C"/>
    <w:rsid w:val="00DD707E"/>
    <w:rsid w:val="00E32BDD"/>
    <w:rsid w:val="00F03F67"/>
    <w:rsid w:val="00FB27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091AF"/>
  <w14:defaultImageDpi w14:val="300"/>
  <w15:docId w15:val="{8966D920-73CA-3442-BA38-F7DBAADC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VICE-PRESIDENZA</cp:lastModifiedBy>
  <cp:revision>4</cp:revision>
  <dcterms:created xsi:type="dcterms:W3CDTF">2025-09-23T11:02:00Z</dcterms:created>
  <dcterms:modified xsi:type="dcterms:W3CDTF">2025-09-23T11:09:00Z</dcterms:modified>
  <cp:category/>
</cp:coreProperties>
</file>