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38D3E" w14:textId="77777777" w:rsidR="007E1A2F" w:rsidRPr="000101A9" w:rsidRDefault="00607915" w:rsidP="004D4F7A">
      <w:pPr>
        <w:pStyle w:val="Titolo1"/>
        <w:ind w:left="-567" w:right="-432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0101A9">
        <w:rPr>
          <w:rFonts w:ascii="Times New Roman" w:hAnsi="Times New Roman" w:cs="Times New Roman"/>
          <w:color w:val="auto"/>
          <w:sz w:val="24"/>
          <w:szCs w:val="24"/>
          <w:lang w:val="it-IT"/>
        </w:rPr>
        <w:t>AUTORIZZAZIONE ALLA PARTECIPAZIONE</w:t>
      </w:r>
    </w:p>
    <w:p w14:paraId="0DD83F9D" w14:textId="77777777" w:rsidR="004D4F7A" w:rsidRPr="000101A9" w:rsidRDefault="004D4F7A" w:rsidP="004D4F7A">
      <w:pPr>
        <w:ind w:left="-567" w:right="-432"/>
        <w:rPr>
          <w:rFonts w:ascii="Times New Roman" w:hAnsi="Times New Roman" w:cs="Times New Roman"/>
          <w:szCs w:val="24"/>
          <w:lang w:val="it-IT"/>
        </w:rPr>
      </w:pPr>
    </w:p>
    <w:p w14:paraId="392E6874" w14:textId="105DE57A" w:rsidR="007E1A2F" w:rsidRPr="000101A9" w:rsidRDefault="00607915" w:rsidP="004D4F7A">
      <w:pPr>
        <w:ind w:left="-567" w:right="-432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I sottoscritt</w:t>
      </w:r>
      <w:r w:rsidR="000101A9">
        <w:rPr>
          <w:rFonts w:ascii="Times New Roman" w:hAnsi="Times New Roman" w:cs="Times New Roman"/>
          <w:szCs w:val="24"/>
          <w:lang w:val="it-IT"/>
        </w:rPr>
        <w:t>i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 ___________________________</w:t>
      </w:r>
      <w:r w:rsidR="000101A9">
        <w:rPr>
          <w:rFonts w:ascii="Times New Roman" w:hAnsi="Times New Roman" w:cs="Times New Roman"/>
          <w:szCs w:val="24"/>
          <w:lang w:val="it-IT"/>
        </w:rPr>
        <w:t>_____/</w:t>
      </w:r>
      <w:r w:rsidRPr="000101A9">
        <w:rPr>
          <w:rFonts w:ascii="Times New Roman" w:hAnsi="Times New Roman" w:cs="Times New Roman"/>
          <w:szCs w:val="24"/>
          <w:lang w:val="it-IT"/>
        </w:rPr>
        <w:t>_________________________</w:t>
      </w:r>
      <w:r w:rsidR="000101A9">
        <w:rPr>
          <w:rFonts w:ascii="Times New Roman" w:hAnsi="Times New Roman" w:cs="Times New Roman"/>
          <w:szCs w:val="24"/>
          <w:lang w:val="it-IT"/>
        </w:rPr>
        <w:t>____________</w:t>
      </w:r>
    </w:p>
    <w:p w14:paraId="4469F751" w14:textId="14E2E682" w:rsidR="007E1A2F" w:rsidRPr="000101A9" w:rsidRDefault="004D4F7A" w:rsidP="004D4F7A">
      <w:pPr>
        <w:ind w:left="-567" w:right="-432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Esercent</w:t>
      </w:r>
      <w:r w:rsidR="000101A9">
        <w:rPr>
          <w:rFonts w:ascii="Times New Roman" w:hAnsi="Times New Roman" w:cs="Times New Roman"/>
          <w:szCs w:val="24"/>
          <w:lang w:val="it-IT"/>
        </w:rPr>
        <w:t>i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 la potestà genitoriale dell’alunna/o ___________________________________________</w:t>
      </w:r>
    </w:p>
    <w:p w14:paraId="3041BBB6" w14:textId="351E2CAE" w:rsidR="007E1A2F" w:rsidRPr="000101A9" w:rsidRDefault="00607915" w:rsidP="004D4F7A">
      <w:pPr>
        <w:ind w:left="-567" w:right="-432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frequentante la classe _______ dell’indirizzo ________________________________________</w:t>
      </w:r>
      <w:r w:rsidR="000101A9">
        <w:rPr>
          <w:rFonts w:ascii="Times New Roman" w:hAnsi="Times New Roman" w:cs="Times New Roman"/>
          <w:szCs w:val="24"/>
          <w:lang w:val="it-IT"/>
        </w:rPr>
        <w:t>___</w:t>
      </w:r>
    </w:p>
    <w:p w14:paraId="64CB146D" w14:textId="77777777" w:rsidR="007E1A2F" w:rsidRPr="000101A9" w:rsidRDefault="007E1A2F" w:rsidP="004D4F7A">
      <w:pPr>
        <w:ind w:left="-567" w:right="-432"/>
        <w:rPr>
          <w:rFonts w:ascii="Times New Roman" w:hAnsi="Times New Roman" w:cs="Times New Roman"/>
          <w:szCs w:val="24"/>
          <w:lang w:val="it-IT"/>
        </w:rPr>
      </w:pPr>
    </w:p>
    <w:p w14:paraId="5DDB753C" w14:textId="0A93D72E" w:rsidR="007E1A2F" w:rsidRPr="000101A9" w:rsidRDefault="00607915" w:rsidP="004D4F7A">
      <w:pPr>
        <w:ind w:left="-567" w:right="-432"/>
        <w:jc w:val="center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b/>
          <w:szCs w:val="24"/>
          <w:lang w:val="it-IT"/>
        </w:rPr>
        <w:t>AUTORIZZA</w:t>
      </w:r>
      <w:r w:rsidR="000101A9">
        <w:rPr>
          <w:rFonts w:ascii="Times New Roman" w:hAnsi="Times New Roman" w:cs="Times New Roman"/>
          <w:b/>
          <w:szCs w:val="24"/>
          <w:lang w:val="it-IT"/>
        </w:rPr>
        <w:t>NO</w:t>
      </w:r>
    </w:p>
    <w:p w14:paraId="472D5E41" w14:textId="77777777" w:rsidR="007E1A2F" w:rsidRPr="000101A9" w:rsidRDefault="007E1A2F" w:rsidP="00B752B0">
      <w:pPr>
        <w:spacing w:after="0" w:line="360" w:lineRule="auto"/>
        <w:ind w:left="-567" w:right="-432"/>
        <w:rPr>
          <w:rFonts w:ascii="Times New Roman" w:hAnsi="Times New Roman" w:cs="Times New Roman"/>
          <w:szCs w:val="24"/>
          <w:lang w:val="it-IT"/>
        </w:rPr>
      </w:pPr>
    </w:p>
    <w:p w14:paraId="3285CD30" w14:textId="6CB427B1" w:rsidR="007E1A2F" w:rsidRPr="000101A9" w:rsidRDefault="00607915" w:rsidP="00B752B0">
      <w:pPr>
        <w:spacing w:after="0" w:line="360" w:lineRule="auto"/>
        <w:ind w:left="-567" w:right="-431"/>
        <w:jc w:val="both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la partecipazione della/del propria/o figlia/o all</w:t>
      </w:r>
      <w:r w:rsidR="00DB5E98" w:rsidRPr="000101A9">
        <w:rPr>
          <w:rFonts w:ascii="Times New Roman" w:hAnsi="Times New Roman" w:cs="Times New Roman"/>
          <w:szCs w:val="24"/>
          <w:lang w:val="it-IT"/>
        </w:rPr>
        <w:t xml:space="preserve">o spettacolo 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finale del PCTO </w:t>
      </w:r>
      <w:r w:rsidRPr="000101A9">
        <w:rPr>
          <w:rFonts w:ascii="Times New Roman" w:hAnsi="Times New Roman" w:cs="Times New Roman"/>
          <w:i/>
          <w:iCs/>
          <w:szCs w:val="24"/>
          <w:lang w:val="it-IT"/>
        </w:rPr>
        <w:t>"</w:t>
      </w:r>
      <w:r w:rsidR="00DB5E98" w:rsidRPr="000101A9">
        <w:rPr>
          <w:rFonts w:ascii="Times New Roman" w:hAnsi="Times New Roman" w:cs="Times New Roman"/>
          <w:i/>
          <w:iCs/>
          <w:szCs w:val="24"/>
          <w:lang w:val="it-IT"/>
        </w:rPr>
        <w:t>Una tragedia reale</w:t>
      </w:r>
      <w:r w:rsidRPr="000101A9">
        <w:rPr>
          <w:rFonts w:ascii="Times New Roman" w:hAnsi="Times New Roman" w:cs="Times New Roman"/>
          <w:i/>
          <w:iCs/>
          <w:szCs w:val="24"/>
          <w:lang w:val="it-IT"/>
        </w:rPr>
        <w:t>"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, che si terrà il giorno </w:t>
      </w:r>
      <w:r w:rsidR="00DB5E98" w:rsidRPr="000101A9">
        <w:rPr>
          <w:rFonts w:ascii="Times New Roman" w:hAnsi="Times New Roman" w:cs="Times New Roman"/>
          <w:szCs w:val="24"/>
          <w:lang w:val="it-IT"/>
        </w:rPr>
        <w:t>31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 maggio 2025 presso la sede del </w:t>
      </w:r>
      <w:r w:rsidR="00DB5E98" w:rsidRPr="000101A9">
        <w:rPr>
          <w:rFonts w:ascii="Times New Roman" w:hAnsi="Times New Roman" w:cs="Times New Roman"/>
          <w:szCs w:val="24"/>
          <w:lang w:val="it-IT"/>
        </w:rPr>
        <w:t>Teatro Don Bosco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 di </w:t>
      </w:r>
      <w:r w:rsidR="000101A9" w:rsidRPr="000101A9">
        <w:rPr>
          <w:rFonts w:ascii="Times New Roman" w:hAnsi="Times New Roman" w:cs="Times New Roman"/>
          <w:szCs w:val="24"/>
          <w:lang w:val="it-IT"/>
        </w:rPr>
        <w:t>CASERTA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, via </w:t>
      </w:r>
      <w:r w:rsidR="00DB5E98" w:rsidRPr="000101A9">
        <w:rPr>
          <w:rFonts w:ascii="Times New Roman" w:hAnsi="Times New Roman" w:cs="Times New Roman"/>
          <w:szCs w:val="24"/>
          <w:lang w:val="it-IT"/>
        </w:rPr>
        <w:t>Roma 73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, con inizio alle ore </w:t>
      </w:r>
      <w:r w:rsidR="00DB5E98" w:rsidRPr="000101A9">
        <w:rPr>
          <w:rFonts w:ascii="Times New Roman" w:hAnsi="Times New Roman" w:cs="Times New Roman"/>
          <w:szCs w:val="24"/>
          <w:lang w:val="it-IT"/>
        </w:rPr>
        <w:t>1</w:t>
      </w:r>
      <w:r w:rsidRPr="000101A9">
        <w:rPr>
          <w:rFonts w:ascii="Times New Roman" w:hAnsi="Times New Roman" w:cs="Times New Roman"/>
          <w:szCs w:val="24"/>
          <w:lang w:val="it-IT"/>
        </w:rPr>
        <w:t>9:00.</w:t>
      </w:r>
    </w:p>
    <w:p w14:paraId="521D81A7" w14:textId="77777777" w:rsidR="007E1A2F" w:rsidRPr="000101A9" w:rsidRDefault="007E1A2F" w:rsidP="000101A9">
      <w:pPr>
        <w:spacing w:after="0"/>
        <w:ind w:left="-567" w:right="-432"/>
        <w:rPr>
          <w:rFonts w:ascii="Times New Roman" w:hAnsi="Times New Roman" w:cs="Times New Roman"/>
          <w:szCs w:val="24"/>
          <w:lang w:val="it-IT"/>
        </w:rPr>
      </w:pPr>
    </w:p>
    <w:p w14:paraId="5103CDFE" w14:textId="15744C23" w:rsidR="007E1A2F" w:rsidRPr="000101A9" w:rsidRDefault="00607915" w:rsidP="004D4F7A">
      <w:pPr>
        <w:ind w:left="-567" w:right="-432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Dichiara</w:t>
      </w:r>
      <w:r w:rsidR="000101A9">
        <w:rPr>
          <w:rFonts w:ascii="Times New Roman" w:hAnsi="Times New Roman" w:cs="Times New Roman"/>
          <w:szCs w:val="24"/>
          <w:lang w:val="it-IT"/>
        </w:rPr>
        <w:t>no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 inoltre di essere a conoscenza che:</w:t>
      </w:r>
    </w:p>
    <w:p w14:paraId="1A025973" w14:textId="1C092871" w:rsidR="007E1A2F" w:rsidRPr="000101A9" w:rsidRDefault="00607915" w:rsidP="000101A9">
      <w:pPr>
        <w:ind w:left="-567" w:right="-432"/>
        <w:jc w:val="both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- Le classi</w:t>
      </w:r>
      <w:r w:rsidR="005743E1" w:rsidRPr="000101A9">
        <w:rPr>
          <w:rFonts w:ascii="Times New Roman" w:hAnsi="Times New Roman" w:cs="Times New Roman"/>
          <w:szCs w:val="24"/>
          <w:lang w:val="it-IT"/>
        </w:rPr>
        <w:t>, 15 minuti prima,</w:t>
      </w:r>
      <w:r w:rsidRPr="000101A9">
        <w:rPr>
          <w:rFonts w:ascii="Times New Roman" w:hAnsi="Times New Roman" w:cs="Times New Roman"/>
          <w:szCs w:val="24"/>
          <w:lang w:val="it-IT"/>
        </w:rPr>
        <w:t xml:space="preserve"> si recheranno autonomamente</w:t>
      </w:r>
      <w:r w:rsidR="005743E1" w:rsidRPr="000101A9">
        <w:rPr>
          <w:rFonts w:ascii="Times New Roman" w:hAnsi="Times New Roman" w:cs="Times New Roman"/>
          <w:szCs w:val="24"/>
          <w:lang w:val="it-IT"/>
        </w:rPr>
        <w:t xml:space="preserve"> </w:t>
      </w:r>
      <w:r w:rsidRPr="000101A9">
        <w:rPr>
          <w:rFonts w:ascii="Times New Roman" w:hAnsi="Times New Roman" w:cs="Times New Roman"/>
          <w:szCs w:val="24"/>
          <w:lang w:val="it-IT"/>
        </w:rPr>
        <w:t>presso il sito dell’attività.</w:t>
      </w:r>
    </w:p>
    <w:p w14:paraId="672E51E3" w14:textId="77777777" w:rsidR="007E1A2F" w:rsidRPr="000101A9" w:rsidRDefault="00607915" w:rsidP="000101A9">
      <w:pPr>
        <w:ind w:left="-567" w:right="-432"/>
        <w:jc w:val="both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- Al termine dell’evento, le studentesse e gli studenti faranno rientro autonoma</w:t>
      </w:r>
      <w:bookmarkStart w:id="0" w:name="_GoBack"/>
      <w:bookmarkEnd w:id="0"/>
      <w:r w:rsidRPr="000101A9">
        <w:rPr>
          <w:rFonts w:ascii="Times New Roman" w:hAnsi="Times New Roman" w:cs="Times New Roman"/>
          <w:szCs w:val="24"/>
          <w:lang w:val="it-IT"/>
        </w:rPr>
        <w:t>mente alle proprie abitazioni.</w:t>
      </w:r>
    </w:p>
    <w:p w14:paraId="77086BBF" w14:textId="77777777" w:rsidR="007E1A2F" w:rsidRPr="000101A9" w:rsidRDefault="00607915" w:rsidP="000101A9">
      <w:pPr>
        <w:ind w:left="-567" w:right="-432"/>
        <w:jc w:val="both"/>
        <w:rPr>
          <w:rFonts w:ascii="Times New Roman" w:hAnsi="Times New Roman" w:cs="Times New Roman"/>
          <w:szCs w:val="24"/>
          <w:lang w:val="it-IT"/>
        </w:rPr>
      </w:pPr>
      <w:r w:rsidRPr="000101A9">
        <w:rPr>
          <w:rFonts w:ascii="Times New Roman" w:hAnsi="Times New Roman" w:cs="Times New Roman"/>
          <w:szCs w:val="24"/>
          <w:lang w:val="it-IT"/>
        </w:rPr>
        <w:t>- L’istituzione scolastica è sollevata da ogni responsabilità per il periodo successivo alla conclusione dell’impegno didattico.</w:t>
      </w:r>
    </w:p>
    <w:p w14:paraId="191A6903" w14:textId="77777777" w:rsidR="007E1A2F" w:rsidRPr="004D4F7A" w:rsidRDefault="007E1A2F" w:rsidP="004D4F7A">
      <w:pPr>
        <w:ind w:left="-567" w:right="-432"/>
        <w:rPr>
          <w:lang w:val="it-IT"/>
        </w:rPr>
      </w:pPr>
    </w:p>
    <w:p w14:paraId="253B5DDA" w14:textId="77777777" w:rsidR="007E1A2F" w:rsidRPr="004D4F7A" w:rsidRDefault="00607915" w:rsidP="004D4F7A">
      <w:pPr>
        <w:ind w:left="-567" w:right="-432"/>
        <w:rPr>
          <w:lang w:val="it-IT"/>
        </w:rPr>
      </w:pPr>
      <w:r w:rsidRPr="004D4F7A">
        <w:rPr>
          <w:lang w:val="it-IT"/>
        </w:rPr>
        <w:t>Data: _____________________</w:t>
      </w:r>
    </w:p>
    <w:p w14:paraId="718C2BCA" w14:textId="77777777" w:rsidR="007E1A2F" w:rsidRPr="004D4F7A" w:rsidRDefault="007E1A2F" w:rsidP="004D4F7A">
      <w:pPr>
        <w:ind w:left="-567" w:right="-432"/>
        <w:rPr>
          <w:lang w:val="it-IT"/>
        </w:rPr>
      </w:pPr>
    </w:p>
    <w:p w14:paraId="2978DC0C" w14:textId="07AECD93" w:rsidR="007E1A2F" w:rsidRPr="000101A9" w:rsidRDefault="00607915" w:rsidP="004D4F7A">
      <w:pPr>
        <w:ind w:left="-567" w:right="-432"/>
        <w:rPr>
          <w:rFonts w:ascii="Times New Roman" w:hAnsi="Times New Roman" w:cs="Times New Roman"/>
          <w:lang w:val="it-IT"/>
        </w:rPr>
      </w:pPr>
      <w:r w:rsidRPr="000101A9">
        <w:rPr>
          <w:rFonts w:ascii="Times New Roman" w:hAnsi="Times New Roman" w:cs="Times New Roman"/>
          <w:lang w:val="it-IT"/>
        </w:rPr>
        <w:t>Firma de</w:t>
      </w:r>
      <w:r w:rsidR="004D4F7A" w:rsidRPr="000101A9">
        <w:rPr>
          <w:rFonts w:ascii="Times New Roman" w:hAnsi="Times New Roman" w:cs="Times New Roman"/>
          <w:lang w:val="it-IT"/>
        </w:rPr>
        <w:t>gli esercenti la potestà genitoriale</w:t>
      </w:r>
      <w:r w:rsidRPr="000101A9">
        <w:rPr>
          <w:rFonts w:ascii="Times New Roman" w:hAnsi="Times New Roman" w:cs="Times New Roman"/>
          <w:lang w:val="it-IT"/>
        </w:rPr>
        <w:t>: ___________________________________________</w:t>
      </w:r>
    </w:p>
    <w:p w14:paraId="1AD2165B" w14:textId="1C502FF1" w:rsidR="004D4F7A" w:rsidRPr="004D4F7A" w:rsidRDefault="004D4F7A" w:rsidP="000101A9">
      <w:pPr>
        <w:ind w:left="3600" w:right="-432"/>
        <w:rPr>
          <w:lang w:val="it-IT"/>
        </w:rPr>
      </w:pPr>
      <w:r w:rsidRPr="000101A9">
        <w:rPr>
          <w:rFonts w:ascii="Times New Roman" w:hAnsi="Times New Roman" w:cs="Times New Roman"/>
          <w:lang w:val="it-IT"/>
        </w:rPr>
        <w:tab/>
      </w:r>
      <w:r w:rsidRPr="000101A9">
        <w:rPr>
          <w:rFonts w:ascii="Times New Roman" w:hAnsi="Times New Roman" w:cs="Times New Roman"/>
          <w:lang w:val="it-IT"/>
        </w:rPr>
        <w:tab/>
      </w:r>
      <w:r w:rsidRPr="000101A9">
        <w:rPr>
          <w:rFonts w:ascii="Times New Roman" w:hAnsi="Times New Roman" w:cs="Times New Roman"/>
          <w:lang w:val="it-IT"/>
        </w:rPr>
        <w:tab/>
      </w:r>
      <w:r w:rsidRPr="000101A9">
        <w:rPr>
          <w:rFonts w:ascii="Times New Roman" w:hAnsi="Times New Roman" w:cs="Times New Roman"/>
          <w:lang w:val="it-IT"/>
        </w:rPr>
        <w:tab/>
      </w:r>
      <w:r w:rsidRPr="000101A9">
        <w:rPr>
          <w:rFonts w:ascii="Times New Roman" w:hAnsi="Times New Roman" w:cs="Times New Roman"/>
          <w:lang w:val="it-IT"/>
        </w:rPr>
        <w:tab/>
      </w:r>
      <w:r w:rsidRPr="000101A9">
        <w:rPr>
          <w:rFonts w:ascii="Times New Roman" w:hAnsi="Times New Roman" w:cs="Times New Roman"/>
          <w:lang w:val="it-IT"/>
        </w:rPr>
        <w:tab/>
        <w:t xml:space="preserve">      </w:t>
      </w:r>
      <w:r w:rsidR="000101A9">
        <w:rPr>
          <w:rFonts w:ascii="Times New Roman" w:hAnsi="Times New Roman" w:cs="Times New Roman"/>
          <w:lang w:val="it-IT"/>
        </w:rPr>
        <w:t xml:space="preserve"> </w:t>
      </w:r>
      <w:r w:rsidRPr="000101A9">
        <w:rPr>
          <w:rFonts w:ascii="Times New Roman" w:hAnsi="Times New Roman" w:cs="Times New Roman"/>
          <w:lang w:val="it-IT"/>
        </w:rPr>
        <w:t>___________________________________________</w:t>
      </w:r>
    </w:p>
    <w:sectPr w:rsidR="004D4F7A" w:rsidRPr="004D4F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01A9"/>
    <w:rsid w:val="00034616"/>
    <w:rsid w:val="0006063C"/>
    <w:rsid w:val="0015074B"/>
    <w:rsid w:val="0029639D"/>
    <w:rsid w:val="00326F90"/>
    <w:rsid w:val="00460227"/>
    <w:rsid w:val="004D4F7A"/>
    <w:rsid w:val="005743E1"/>
    <w:rsid w:val="00607915"/>
    <w:rsid w:val="0070605A"/>
    <w:rsid w:val="007E1A2F"/>
    <w:rsid w:val="008914BD"/>
    <w:rsid w:val="00A626D7"/>
    <w:rsid w:val="00AA1D8D"/>
    <w:rsid w:val="00B47730"/>
    <w:rsid w:val="00B752B0"/>
    <w:rsid w:val="00CB0664"/>
    <w:rsid w:val="00DB5E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B95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36400-8D5E-4DF7-8827-3DA5B814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Utente</cp:lastModifiedBy>
  <cp:revision>3</cp:revision>
  <dcterms:created xsi:type="dcterms:W3CDTF">2025-05-28T10:43:00Z</dcterms:created>
  <dcterms:modified xsi:type="dcterms:W3CDTF">2025-05-28T19:27:00Z</dcterms:modified>
  <cp:category/>
</cp:coreProperties>
</file>