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A7258" w14:textId="63F0BF0F" w:rsidR="00643B12" w:rsidRPr="003E2AB4" w:rsidRDefault="003E2AB4" w:rsidP="00CF46C5">
      <w:pPr>
        <w:pStyle w:val="Titolo1"/>
        <w:jc w:val="center"/>
        <w:rPr>
          <w:rFonts w:ascii="Times New Roman" w:hAnsi="Times New Roman" w:cs="Times New Roman"/>
          <w:lang w:val="it-IT"/>
        </w:rPr>
      </w:pPr>
      <w:r w:rsidRPr="003E2AB4">
        <w:rPr>
          <w:rFonts w:ascii="Times New Roman" w:hAnsi="Times New Roman" w:cs="Times New Roman"/>
          <w:lang w:val="it-IT"/>
        </w:rPr>
        <w:t xml:space="preserve">AUTORIZZAZIONE per </w:t>
      </w:r>
      <w:r w:rsidRPr="003E2AB4">
        <w:rPr>
          <w:rFonts w:ascii="Times New Roman" w:hAnsi="Times New Roman" w:cs="Times New Roman"/>
          <w:lang w:val="it-IT"/>
        </w:rPr>
        <w:t>USCITA DIDATTICA</w:t>
      </w:r>
    </w:p>
    <w:p w14:paraId="519192D4" w14:textId="77777777" w:rsidR="00643B12" w:rsidRDefault="003E2AB4" w:rsidP="00CF46C5">
      <w:pPr>
        <w:jc w:val="center"/>
        <w:rPr>
          <w:lang w:val="it-IT"/>
        </w:rPr>
      </w:pPr>
      <w:r w:rsidRPr="00CF46C5">
        <w:rPr>
          <w:lang w:val="it-IT"/>
        </w:rPr>
        <w:t>Progetto PCTO – Sopralluogo presso le chiese di Sant’Elena e Sant’Agostino</w:t>
      </w:r>
    </w:p>
    <w:p w14:paraId="5F98E97F" w14:textId="77777777" w:rsidR="003E2AB4" w:rsidRPr="00CF46C5" w:rsidRDefault="003E2AB4" w:rsidP="00CF46C5">
      <w:pPr>
        <w:jc w:val="center"/>
        <w:rPr>
          <w:lang w:val="it-IT"/>
        </w:rPr>
      </w:pPr>
    </w:p>
    <w:p w14:paraId="17C3E55D" w14:textId="41AE4A13" w:rsidR="00CF46C5" w:rsidRDefault="00CF46C5" w:rsidP="003E2AB4">
      <w:pPr>
        <w:spacing w:after="0" w:line="360" w:lineRule="auto"/>
        <w:ind w:left="-851" w:right="-856"/>
        <w:jc w:val="both"/>
        <w:rPr>
          <w:lang w:val="it-IT"/>
        </w:rPr>
      </w:pPr>
      <w:r>
        <w:rPr>
          <w:lang w:val="it-IT"/>
        </w:rPr>
        <w:t>I sottoscritti</w:t>
      </w:r>
      <w:r w:rsidRPr="00CF46C5">
        <w:rPr>
          <w:lang w:val="it-IT"/>
        </w:rPr>
        <w:t xml:space="preserve"> ______________________________________</w:t>
      </w:r>
      <w:r>
        <w:rPr>
          <w:lang w:val="it-IT"/>
        </w:rPr>
        <w:t xml:space="preserve">______________ </w:t>
      </w:r>
      <w:r w:rsidRPr="00CF46C5">
        <w:rPr>
          <w:lang w:val="it-IT"/>
        </w:rPr>
        <w:t>genitor</w:t>
      </w:r>
      <w:r>
        <w:rPr>
          <w:lang w:val="it-IT"/>
        </w:rPr>
        <w:t>i</w:t>
      </w:r>
      <w:r w:rsidRPr="00CF46C5">
        <w:rPr>
          <w:lang w:val="it-IT"/>
        </w:rPr>
        <w:t>/tutor</w:t>
      </w:r>
      <w:r>
        <w:rPr>
          <w:lang w:val="it-IT"/>
        </w:rPr>
        <w:t>i</w:t>
      </w:r>
      <w:r w:rsidRPr="00CF46C5">
        <w:rPr>
          <w:lang w:val="it-IT"/>
        </w:rPr>
        <w:t xml:space="preserve"> dell’alunna/o ___________________________________</w:t>
      </w:r>
      <w:r>
        <w:rPr>
          <w:lang w:val="it-IT"/>
        </w:rPr>
        <w:t xml:space="preserve"> </w:t>
      </w:r>
      <w:r w:rsidRPr="00CF46C5">
        <w:rPr>
          <w:lang w:val="it-IT"/>
        </w:rPr>
        <w:t xml:space="preserve">frequentante la classe 3^C del Liceo </w:t>
      </w:r>
      <w:r>
        <w:rPr>
          <w:lang w:val="it-IT"/>
        </w:rPr>
        <w:t>Artistico “San Leucio” di Caserta</w:t>
      </w:r>
    </w:p>
    <w:p w14:paraId="203AF8F8" w14:textId="25DE867B" w:rsidR="00CF46C5" w:rsidRDefault="003E2AB4" w:rsidP="00CF46C5">
      <w:pPr>
        <w:ind w:left="-851" w:right="-858"/>
        <w:jc w:val="center"/>
        <w:rPr>
          <w:lang w:val="it-IT"/>
        </w:rPr>
      </w:pPr>
      <w:r w:rsidRPr="003E2AB4">
        <w:rPr>
          <w:b/>
          <w:lang w:val="it-IT"/>
        </w:rPr>
        <w:t>AUTORIZZANO</w:t>
      </w:r>
    </w:p>
    <w:p w14:paraId="2D439794" w14:textId="0A3AE8CB" w:rsidR="00CF46C5" w:rsidRDefault="003E2AB4" w:rsidP="00CF46C5">
      <w:pPr>
        <w:ind w:left="-851" w:right="-858"/>
        <w:jc w:val="both"/>
        <w:rPr>
          <w:lang w:val="it-IT"/>
        </w:rPr>
      </w:pPr>
      <w:r w:rsidRPr="00CF46C5">
        <w:rPr>
          <w:lang w:val="it-IT"/>
        </w:rPr>
        <w:t xml:space="preserve">la partecipazione del/della proprio/a figlio/a al sopralluogo didattico che si svolgerà </w:t>
      </w:r>
      <w:r w:rsidR="00CF46C5">
        <w:rPr>
          <w:lang w:val="it-IT"/>
        </w:rPr>
        <w:t>lunedì</w:t>
      </w:r>
      <w:r w:rsidRPr="00CF46C5">
        <w:rPr>
          <w:lang w:val="it-IT"/>
        </w:rPr>
        <w:t xml:space="preserve"> </w:t>
      </w:r>
      <w:r>
        <w:rPr>
          <w:lang w:val="it-IT"/>
        </w:rPr>
        <w:t>05</w:t>
      </w:r>
      <w:r w:rsidRPr="00CF46C5">
        <w:rPr>
          <w:lang w:val="it-IT"/>
        </w:rPr>
        <w:t xml:space="preserve"> maggio 2025, dalle ore </w:t>
      </w:r>
      <w:r>
        <w:rPr>
          <w:lang w:val="it-IT"/>
        </w:rPr>
        <w:t>0</w:t>
      </w:r>
      <w:r w:rsidRPr="00CF46C5">
        <w:rPr>
          <w:lang w:val="it-IT"/>
        </w:rPr>
        <w:t>9.00 alle ore 12.00 circa, presso le chiese di Sant’Ele</w:t>
      </w:r>
      <w:r w:rsidRPr="00CF46C5">
        <w:rPr>
          <w:lang w:val="it-IT"/>
        </w:rPr>
        <w:t>na e Sant’Agostino (CASERTA</w:t>
      </w:r>
      <w:r w:rsidRPr="00CF46C5">
        <w:rPr>
          <w:lang w:val="it-IT"/>
        </w:rPr>
        <w:t>), nell’ambito del progetto interistituzionale di PCTO promosso in collaborazio</w:t>
      </w:r>
      <w:bookmarkStart w:id="0" w:name="_GoBack"/>
      <w:bookmarkEnd w:id="0"/>
      <w:r w:rsidRPr="00CF46C5">
        <w:rPr>
          <w:lang w:val="it-IT"/>
        </w:rPr>
        <w:t>ne con l’USR Campania.</w:t>
      </w:r>
      <w:r w:rsidR="00CF46C5">
        <w:rPr>
          <w:lang w:val="it-IT"/>
        </w:rPr>
        <w:t xml:space="preserve"> </w:t>
      </w:r>
    </w:p>
    <w:p w14:paraId="69CCC8F1" w14:textId="41D72323" w:rsidR="00CF46C5" w:rsidRDefault="00CF46C5" w:rsidP="00CF46C5">
      <w:pPr>
        <w:ind w:left="-851" w:right="-858"/>
        <w:jc w:val="both"/>
        <w:rPr>
          <w:lang w:val="it-IT"/>
        </w:rPr>
      </w:pPr>
      <w:r>
        <w:rPr>
          <w:lang w:val="it-IT"/>
        </w:rPr>
        <w:t xml:space="preserve"> </w:t>
      </w:r>
      <w:r w:rsidR="003E2AB4">
        <w:rPr>
          <w:lang w:val="it-IT"/>
        </w:rPr>
        <w:t>I sottoscritti</w:t>
      </w:r>
      <w:r w:rsidRPr="00CF46C5">
        <w:rPr>
          <w:lang w:val="it-IT"/>
        </w:rPr>
        <w:t xml:space="preserve"> </w:t>
      </w:r>
      <w:r w:rsidR="003E2AB4" w:rsidRPr="003E2AB4">
        <w:rPr>
          <w:b/>
          <w:lang w:val="it-IT"/>
        </w:rPr>
        <w:t>DICHIARANO</w:t>
      </w:r>
      <w:r w:rsidR="003E2AB4" w:rsidRPr="00CF46C5">
        <w:rPr>
          <w:lang w:val="it-IT"/>
        </w:rPr>
        <w:t xml:space="preserve"> </w:t>
      </w:r>
      <w:r w:rsidRPr="00CF46C5">
        <w:rPr>
          <w:lang w:val="it-IT"/>
        </w:rPr>
        <w:t>di essere a conoscenza che</w:t>
      </w:r>
      <w:r w:rsidR="003E2AB4">
        <w:rPr>
          <w:lang w:val="it-IT"/>
        </w:rPr>
        <w:t>:</w:t>
      </w:r>
    </w:p>
    <w:p w14:paraId="1421A01D" w14:textId="09E79393" w:rsidR="00CF46C5" w:rsidRPr="003E2AB4" w:rsidRDefault="003E2AB4" w:rsidP="003E2AB4">
      <w:pPr>
        <w:pStyle w:val="Paragrafoelenco"/>
        <w:numPr>
          <w:ilvl w:val="0"/>
          <w:numId w:val="10"/>
        </w:numPr>
        <w:ind w:left="426" w:right="-858" w:hanging="426"/>
        <w:jc w:val="both"/>
        <w:rPr>
          <w:lang w:val="it-IT"/>
        </w:rPr>
      </w:pPr>
      <w:r w:rsidRPr="003E2AB4">
        <w:rPr>
          <w:lang w:val="it-IT"/>
        </w:rPr>
        <w:t>Gli studenti si recheranno autonomamente al punto di incontro pres</w:t>
      </w:r>
      <w:r w:rsidRPr="003E2AB4">
        <w:rPr>
          <w:lang w:val="it-IT"/>
        </w:rPr>
        <w:t>so la chiesa di Sant’Elena, Largo Sant’Elena 1 -</w:t>
      </w:r>
      <w:r w:rsidRPr="003E2AB4">
        <w:rPr>
          <w:lang w:val="it-IT"/>
        </w:rPr>
        <w:t xml:space="preserve"> CASERTA</w:t>
      </w:r>
      <w:r w:rsidRPr="003E2AB4">
        <w:rPr>
          <w:lang w:val="it-IT"/>
        </w:rPr>
        <w:t>.</w:t>
      </w:r>
      <w:r w:rsidR="00CF46C5" w:rsidRPr="003E2AB4">
        <w:rPr>
          <w:lang w:val="it-IT"/>
        </w:rPr>
        <w:t xml:space="preserve"> </w:t>
      </w:r>
    </w:p>
    <w:p w14:paraId="71FC7B1F" w14:textId="03B34E94" w:rsidR="00CF46C5" w:rsidRPr="003E2AB4" w:rsidRDefault="003E2AB4" w:rsidP="003E2AB4">
      <w:pPr>
        <w:pStyle w:val="Paragrafoelenco"/>
        <w:numPr>
          <w:ilvl w:val="0"/>
          <w:numId w:val="10"/>
        </w:numPr>
        <w:ind w:left="426" w:right="-858" w:hanging="426"/>
        <w:jc w:val="both"/>
        <w:rPr>
          <w:lang w:val="it-IT"/>
        </w:rPr>
      </w:pPr>
      <w:r w:rsidRPr="003E2AB4">
        <w:rPr>
          <w:lang w:val="it-IT"/>
        </w:rPr>
        <w:t>Le attività si svolgeranno alla presenza del docente Tutor e del docente di Sostegno.</w:t>
      </w:r>
      <w:r w:rsidR="00CF46C5" w:rsidRPr="003E2AB4">
        <w:rPr>
          <w:lang w:val="it-IT"/>
        </w:rPr>
        <w:t xml:space="preserve"> </w:t>
      </w:r>
    </w:p>
    <w:p w14:paraId="26496040" w14:textId="2E0F2463" w:rsidR="00CF46C5" w:rsidRPr="003E2AB4" w:rsidRDefault="003E2AB4" w:rsidP="003E2AB4">
      <w:pPr>
        <w:pStyle w:val="Paragrafoelenco"/>
        <w:numPr>
          <w:ilvl w:val="0"/>
          <w:numId w:val="10"/>
        </w:numPr>
        <w:ind w:left="426" w:right="-858" w:hanging="426"/>
        <w:jc w:val="both"/>
        <w:rPr>
          <w:lang w:val="it-IT"/>
        </w:rPr>
      </w:pPr>
      <w:r w:rsidRPr="003E2AB4">
        <w:rPr>
          <w:lang w:val="it-IT"/>
        </w:rPr>
        <w:t xml:space="preserve">Al termine delle attività, </w:t>
      </w:r>
      <w:r>
        <w:rPr>
          <w:lang w:val="it-IT"/>
        </w:rPr>
        <w:t xml:space="preserve">le studentesse e </w:t>
      </w:r>
      <w:r w:rsidRPr="003E2AB4">
        <w:rPr>
          <w:lang w:val="it-IT"/>
        </w:rPr>
        <w:t>gli studenti faranno ritorno alle proprie abitazioni in modo autonomo, sollevan</w:t>
      </w:r>
      <w:r w:rsidRPr="003E2AB4">
        <w:rPr>
          <w:lang w:val="it-IT"/>
        </w:rPr>
        <w:t>do l’Istituzione scolastica da ogni responsabilità successiva alla conclusione dell’incontro.</w:t>
      </w:r>
      <w:r w:rsidR="00CF46C5" w:rsidRPr="003E2AB4">
        <w:rPr>
          <w:lang w:val="it-IT"/>
        </w:rPr>
        <w:t xml:space="preserve"> </w:t>
      </w:r>
    </w:p>
    <w:p w14:paraId="0A675BB2" w14:textId="77777777" w:rsidR="00CF46C5" w:rsidRDefault="003E2AB4" w:rsidP="00CF46C5">
      <w:pPr>
        <w:ind w:left="-851" w:right="-858"/>
        <w:rPr>
          <w:lang w:val="it-IT"/>
        </w:rPr>
      </w:pPr>
      <w:r w:rsidRPr="00CF46C5">
        <w:rPr>
          <w:lang w:val="it-IT"/>
        </w:rPr>
        <w:t>Data _____________________</w:t>
      </w:r>
    </w:p>
    <w:p w14:paraId="15F3B02D" w14:textId="77777777" w:rsidR="003E2AB4" w:rsidRDefault="003E2AB4" w:rsidP="00CF46C5">
      <w:pPr>
        <w:ind w:left="-851" w:right="-858"/>
        <w:rPr>
          <w:lang w:val="it-IT"/>
        </w:rPr>
      </w:pPr>
    </w:p>
    <w:p w14:paraId="58BAA854" w14:textId="69D34B00" w:rsidR="00643B12" w:rsidRDefault="003E2AB4" w:rsidP="00CF46C5">
      <w:pPr>
        <w:ind w:left="-851" w:right="-858"/>
        <w:rPr>
          <w:lang w:val="it-IT"/>
        </w:rPr>
      </w:pPr>
      <w:r w:rsidRPr="00CF46C5">
        <w:rPr>
          <w:lang w:val="it-IT"/>
        </w:rPr>
        <w:t>Firma de</w:t>
      </w:r>
      <w:r w:rsidR="00CF46C5">
        <w:rPr>
          <w:lang w:val="it-IT"/>
        </w:rPr>
        <w:t>i</w:t>
      </w:r>
      <w:r w:rsidRPr="00CF46C5">
        <w:rPr>
          <w:lang w:val="it-IT"/>
        </w:rPr>
        <w:t xml:space="preserve"> </w:t>
      </w:r>
      <w:r w:rsidR="00CF46C5" w:rsidRPr="00CF46C5">
        <w:rPr>
          <w:lang w:val="it-IT"/>
        </w:rPr>
        <w:t>genitor</w:t>
      </w:r>
      <w:r w:rsidR="00CF46C5">
        <w:rPr>
          <w:lang w:val="it-IT"/>
        </w:rPr>
        <w:t>i</w:t>
      </w:r>
      <w:r w:rsidR="00CF46C5" w:rsidRPr="00CF46C5">
        <w:rPr>
          <w:lang w:val="it-IT"/>
        </w:rPr>
        <w:t>/tutor</w:t>
      </w:r>
      <w:r w:rsidR="00CF46C5">
        <w:rPr>
          <w:lang w:val="it-IT"/>
        </w:rPr>
        <w:t>i</w:t>
      </w:r>
      <w:r w:rsidR="00CF46C5" w:rsidRPr="00CF46C5">
        <w:rPr>
          <w:lang w:val="it-IT"/>
        </w:rPr>
        <w:t xml:space="preserve"> </w:t>
      </w:r>
      <w:r w:rsidRPr="00CF46C5">
        <w:rPr>
          <w:lang w:val="it-IT"/>
        </w:rPr>
        <w:t>_______________________________</w:t>
      </w:r>
    </w:p>
    <w:p w14:paraId="2DC88498" w14:textId="727AF54C" w:rsidR="00CF46C5" w:rsidRPr="00CF46C5" w:rsidRDefault="00CF46C5" w:rsidP="00CF46C5">
      <w:pPr>
        <w:ind w:left="-851" w:right="-858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</w:t>
      </w:r>
      <w:r w:rsidRPr="00CF46C5">
        <w:rPr>
          <w:lang w:val="it-IT"/>
        </w:rPr>
        <w:t>_______________________________</w:t>
      </w:r>
    </w:p>
    <w:sectPr w:rsidR="00CF46C5" w:rsidRPr="00CF46C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4140A5F"/>
    <w:multiLevelType w:val="hybridMultilevel"/>
    <w:tmpl w:val="4992F714"/>
    <w:lvl w:ilvl="0" w:tplc="6EC85F66">
      <w:numFmt w:val="bullet"/>
      <w:lvlText w:val="-"/>
      <w:lvlJc w:val="left"/>
      <w:pPr>
        <w:ind w:left="-491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0">
    <w:nsid w:val="71E065CB"/>
    <w:multiLevelType w:val="hybridMultilevel"/>
    <w:tmpl w:val="DD269DC4"/>
    <w:lvl w:ilvl="0" w:tplc="8BE8CF9A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E2AB4"/>
    <w:rsid w:val="00643B12"/>
    <w:rsid w:val="006F0D68"/>
    <w:rsid w:val="00885D84"/>
    <w:rsid w:val="00AA1D8D"/>
    <w:rsid w:val="00B47730"/>
    <w:rsid w:val="00CB0664"/>
    <w:rsid w:val="00CF46C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86E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93F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93F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E04846-413F-4114-A7E3-F803E81D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Utente</cp:lastModifiedBy>
  <cp:revision>2</cp:revision>
  <dcterms:created xsi:type="dcterms:W3CDTF">2025-05-04T19:55:00Z</dcterms:created>
  <dcterms:modified xsi:type="dcterms:W3CDTF">2025-05-04T19:55:00Z</dcterms:modified>
</cp:coreProperties>
</file>